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NR.30 E-DUR OPUS 109 PIANO SONATA NO.30 IN E MAJOR OP.109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NR.30 E-DUR OPUS 109 PIANO SONATA NO.30 IN E MAJOR OP.109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本书出售、求购地址：https://www.jiaokey.com/book/detail/41012840.html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NR.30 E-DUR OPUS 109 PIANO SONATA NO.30 IN E MAJOR OP.109.html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