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CHROMATIC FANTASY AND FUGUR IN D MINOR BWV 903</w:t>
      </w:r>
    </w:p>
    <w:p>
      <w:r>
        <w:rPr>
          <w:rFonts w:ascii="宋体" w:hAnsi="宋体" w:eastAsia="宋体"/>
          <w:sz w:val="24"/>
        </w:rPr>
        <w:t>JOHANN SEBASTIAN BACH DADELSEN KLANS RONNAU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CHROMATIC FANTASY AND FUGUR IN D MINOR BWV 903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DADELSEN KLANS RONNAU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本书出售、求购地址：https://www.jiaokey.com/book/detail/41012889.html</w:t>
      </w:r>
    </w:p>
    <w:p>
      <w:r>
        <w:t>更多相关图书推荐：https://www.jiaokey.com</w:t>
      </w:r>
    </w:p>
    <w:p>
      <w:r>
        <w:t>JOHANN SEBASTIAN BACH DADELSEN KLANS RONNAU 其他作品：https://www.jiaokey.com/tag/JOHANN SEBASTIAN BACH DADELSEN KLANS RONNAU.html</w:t>
      </w:r>
    </w:p>
    <w:p>
      <w:r>
        <w:t>G.HENLE VERLAG 出版图书：https://www.jiaokey.com/tag/G.HENLE VERLAG.html</w:t>
      </w:r>
    </w:p>
    <w:p>
      <w:r>
        <w:t>关键词搜索：https://www.jiaokey.com/tag/CHROMATIC FANTASY AND FUGUR IN D MINOR BWV 903.html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