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KLAVIERSTUCKE D 946 THREE PIANO PIECES D 946</w:t>
      </w:r>
    </w:p>
    <w:p>
      <w:r>
        <w:rPr>
          <w:rFonts w:ascii="宋体" w:hAnsi="宋体" w:eastAsia="宋体"/>
          <w:sz w:val="24"/>
        </w:rPr>
        <w:t>FRANZ SCHUBERT PAUL MIES WALTHER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KLAVIERSTUCKE D 946 THREE PIANO PIECES D 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WALTHER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本书出售、求购地址：https://www.jiaokey.com/book/detail/41012977.html</w:t>
      </w:r>
    </w:p>
    <w:p>
      <w:r>
        <w:t>更多相关图书推荐：https://www.jiaokey.com</w:t>
      </w:r>
    </w:p>
    <w:p>
      <w:r>
        <w:t>FRANZ SCHUBERT PAUL MIES WALTHER LAMPE 其他作品：https://www.jiaokey.com/tag/FRANZ SCHUBERT PAUL MIES WALTHER LAMPE.html</w:t>
      </w:r>
    </w:p>
    <w:p>
      <w:r>
        <w:t>G.HENLE VERLAG 出版图书：https://www.jiaokey.com/tag/G.HENLE VERLAG.html</w:t>
      </w:r>
    </w:p>
    <w:p>
      <w:r>
        <w:t>关键词搜索：https://www.jiaokey.com/tag/DREI KLAVIERSTUCKE D 946 THREE PIANO PIECES D 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