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F-MOLL OPUS 103·D 940 FUR KLAVIER ZU VIER HANDEN FANTASY IN F MINOR OP.103·D 940 FOR PIANO FOUR-HANDS</w:t>
      </w:r>
    </w:p>
    <w:p>
      <w:r>
        <w:rPr>
          <w:rFonts w:ascii="宋体" w:hAnsi="宋体" w:eastAsia="宋体"/>
          <w:sz w:val="24"/>
        </w:rPr>
        <w:t>FRANZ SCHUBERT WILLI KAHL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F-MOLL OPUS 103·D 940 FUR KLAVIER ZU VIER HANDEN FANTASY IN F MINOR OP.103·D 940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WILLI KAHL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本书出售、求购地址：https://www.jiaokey.com/book/detail/41012989.html</w:t>
      </w:r>
    </w:p>
    <w:p>
      <w:r>
        <w:t>更多相关图书推荐：https://www.jiaokey.com</w:t>
      </w:r>
    </w:p>
    <w:p>
      <w:r>
        <w:t>FRANZ SCHUBERT WILLI KAHL 其他作品：https://www.jiaokey.com/tag/FRANZ SCHUBERT WILLI KAHL.html</w:t>
      </w:r>
    </w:p>
    <w:p>
      <w:r>
        <w:t>G.HENLE VERLAG 出版图书：https://www.jiaokey.com/tag/G.HENLE VERLAG.html</w:t>
      </w:r>
    </w:p>
    <w:p>
      <w:r>
        <w:t>关键词搜索：https://www.jiaokey.com/tag/FANTASIE F-MOLL OPUS 103·D 940 FUR KLAVIER ZU VIER HANDEN FANTASY IN F MINOR OP.103·D 940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