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VENEZIA E NAPOLI ANNEES DE PELERINAGE DEUXIEME ANNEE·SUPPLEMENT</w:t>
      </w:r>
    </w:p>
    <w:p>
      <w:r>
        <w:rPr>
          <w:rFonts w:ascii="宋体" w:hAnsi="宋体" w:eastAsia="宋体"/>
          <w:sz w:val="24"/>
        </w:rPr>
        <w:t>FRANZ LISZT ERNST HERTTRICH KLAUS SCHILDE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VENEZIA E NAPOLI ANNEES DE PELERINAGE DEUXIEME ANNEE·SUPPLEMENT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FRANZ LISZT ERNST HERTTRICH KLAUS SCHILDE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本书出售、求购地址：https://www.jiaokey.com/book/detail/41013012.html</w:t>
      </w:r>
    </w:p>
    <w:p>
      <w:r>
        <w:t>更多相关图书推荐：https://www.jiaokey.com</w:t>
      </w:r>
    </w:p>
    <w:p>
      <w:r>
        <w:t>FRANZ LISZT ERNST HERTTRICH KLAUS SCHILDE 其他作品：https://www.jiaokey.com/tag/FRANZ LISZT ERNST HERTTRICH KLAUS SCHILDE.html</w:t>
      </w:r>
    </w:p>
    <w:p>
      <w:r>
        <w:t>G.HENLE VERLAG 出版图书：https://www.jiaokey.com/tag/G.HENLE VERLAG.html</w:t>
      </w:r>
    </w:p>
    <w:p>
      <w:r>
        <w:t>关键词搜索：https://www.jiaokey.com/tag/VENEZIA E NAPOLI ANNEES DE PELERINAGE DEUXIEME ANNEE·SUPPLEMENT.html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