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JAHR 1812 FESTOUVERTURE FUR GROBES ORCHESTER OP.49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JAHR 1812 FESTOUVERTURE FUR GROBES ORCHESTER OP.49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本书出售、求购地址：https://www.jiaokey.com/book/detail/41013076.html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关键词搜索：https://www.jiaokey.com/tag/DAS JAHR 1812 FESTOUVERTURE FUR GROBES ORCHESTER OP.49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