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NR.2 D-DUR SYMPHONY NO.2 IN D MAJOR OP.43 STUDIENPARTITUR STUDY SCORE</w:t>
      </w:r>
    </w:p>
    <w:p>
      <w:r>
        <w:rPr>
          <w:rFonts w:ascii="宋体" w:hAnsi="宋体" w:eastAsia="宋体"/>
          <w:sz w:val="24"/>
        </w:rPr>
        <w:t>JEAN SIBELIUS KARI KILPELAINEN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NR.2 D-DUR SYMPHONY NO.2 IN D MAJOR OP.43 STUDIENPARTITUR STUDY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SIBELIUS KARI KILPELAINEN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本书出售、求购地址：https://www.jiaokey.com/book/detail/41013095.html</w:t>
      </w:r>
    </w:p>
    <w:p>
      <w:r>
        <w:t>更多相关图书推荐：https://www.jiaokey.com</w:t>
      </w:r>
    </w:p>
    <w:p>
      <w:r>
        <w:t>JEAN SIBELIUS KARI KILPELAINEN 其他作品：https://www.jiaokey.com/tag/JEAN SIBELIUS KARI KILPELAINEN.html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NR.2 D-DUR SYMPHONY NO.2 IN D MAJOR OP.43 STUDIENPARTITUR STUDY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