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MARCHE ECOSSAISE FUR KLAVIER ZU VIER HANDEN MARCHE ECOSSAISE FOR PIANO FOUR-HANDS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MARCHE ECOSSAISE FUR KLAVIER ZU VIER HANDEN MARCHE ECOSSAISE FOR PIANO FOUR-HANDS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本书出售、求购地址：https://www.jiaokey.com/book/detail/41013286.html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关键词搜索：https://www.jiaokey.com/tag/MARCHE ECOSSAISE FUR KLAVIER ZU VIER HANDEN MARCHE ECOSSAISE FOR PIANO FOUR-HANDS.html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