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ISOLDENS LIEBESTOD AUS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ISOLDENS LIEBESTOD AUS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本书出售、求购地址：https://www.jiaokey.com/book/detail/41013293.html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关键词搜索：https://www.jiaokey.com/tag/ISOLDENS LIEBESTOD AUS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