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CASPARD DE LA NUIT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CASPARD DE LA 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本书出售、求购地址：https://www.jiaokey.com/book/detail/41013322.html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关键词搜索：https://www.jiaokey.com/tag/CASPARD DE LA NUIT.html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