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CHANSON TRISTE OPUS 40 NR.2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CHANSON TRISTE OPUS 40 NR.2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本书出售、求购地址：https://www.jiaokey.com/book/detail/41013328.html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关键词搜索：https://www.jiaokey.com/tag/CHANSON TRISTE OPUS 40 NR.2.html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