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STUCKE FUR KLAVIER OPUS 40 TWELVE PIECES FOR PIANO OP.40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STUCKE FUR KLAVIER OPUS 40 TWELVE PIECES FOR PIANO OP.40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关键词搜索：https://www.jiaokey.com/tag/ZWOLF STUCKE FUR KLAVIER OPUS 40 TWELVE PIECES FOR PIANO OP.40.html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