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SYMPHONIEN NR.3 UND 4 ARRANGEMENT FUR KLAVIER ZU VIER HANDEN SYMPHONIES NO.3 AND 4·ARRANGEMENT FOR PIANO FOUR-HANDS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SYMPHONIEN NR.3 UND 4 ARRANGEMENT FUR KLAVIER ZU VIER HANDEN SYMPHONIES NO.3 AND 4·ARRANGEMENT FOR PIANO FOUR-HANDS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本书出售、求购地址：https://www.jiaokey.com/book/detail/41013364.html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关键词搜索：https://www.jiaokey.com/tag/SYMPHONIEN NR.3 UND 4 ARRANGEMENT FUR KLAVIER ZU VIER HANDEN SYMPHONIES NO.3 AND 4·ARRANGEMENT FOR PIANO FOUR-HANDS.html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