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UNGARISCHE TANZE FUR KLAVIER ZU VIER HANDEN HUNGARIAN DANCES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UNGARISCHE TANZE FUR KLAVIER ZU VIER HANDEN HUNGARIAN DANCES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本书出售、求购地址：https://www.jiaokey.com/book/detail/41013368.html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关键词搜索：https://www.jiaokey.com/tag/UNGARISCHE TANZE FUR KLAVIER ZU VIER HANDEN HUNGARIAN DANCES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