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WALZER OPUS 39 FUR KLAVIER ZU VIER HANDEN WALTZES OP.39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WALZER OPUS 39 FUR KLAVIER ZU VIER HANDEN WALTZES OP.39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本书出售、求购地址：https://www.jiaokey.com/book/detail/41013369.html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关键词搜索：https://www.jiaokey.com/tag/WALZER OPUS 39 FUR KLAVIER ZU VIER HANDEN WALTZES OP.39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