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TANZE NR.1-10 KLAVIER ZU ZWEI HANDEN HUNGARIAN DANCES NOS.1-10 PIANO TWO-HANDS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TANZE NR.1-10 KLAVIER ZU ZWEI HANDEN HUNGARIAN DANCES NOS.1-10 PIANO TWO-HANDS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本书出售、求购地址：https://www.jiaokey.com/book/detail/41013371.html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关键词搜索：https://www.jiaokey.com/tag/UNGARISCHE TANZE NR.1-10 KLAVIER ZU ZWEI HANDEN HUNGARIAN DANCES NOS.1-10 PIANO TWO-HANDS.html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