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SYMPHONIEN NR.1 UND 2 ARRANGEMENT FUR KLAVIER VIERHANDIG SYMPHONIES NO.1 AND 2 ARRANGEMENT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SYMPHONIEN NR.1 UND 2 ARRANGEMENT FUR KLAVIER VIERHANDIG SYMPHONIES NO.1 AND 2 ARRANGEMENT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本书出售、求购地址：https://www.jiaokey.com/book/detail/41013374.html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关键词搜索：https://www.jiaokey.com/tag/SYMPHONIEN NR.1 UND 2 ARRANGEMENT FUR KLAVIER VIERHANDIG SYMPHONIES NO.1 AND 2 ARRANGEMENT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