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AUSWAHL BAND II PIANO SONATAS SELECTION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AUSWAHL BAND II PIANO SONATAS SELECTION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本书出售、求购地址：https://www.jiaokey.com/book/detail/41013398.html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AUSWAHL BAND II PIANO SONATAS SELECTION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