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KLASSIK UND ROMANTIK BAND I EASY PIANO PIECES CLASSICAL AND ROMANTIC PERIOD VOLUME I</w:t>
      </w:r>
    </w:p>
    <w:p>
      <w:r>
        <w:rPr>
          <w:rFonts w:ascii="宋体" w:hAnsi="宋体" w:eastAsia="宋体"/>
          <w:sz w:val="24"/>
        </w:rPr>
        <w:t>LEICHTE KLAVIERMUSIK WALTER GEORGII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KLASSIK UND ROMANTIK BAND I EASY PIANO PIECES CLASSICAL AND ROMANTIC PERIOD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LEICHTE KLAVIERMUSIK WALTER GEORGII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本书出售、求购地址：https://www.jiaokey.com/book/detail/41013435.html</w:t>
      </w:r>
    </w:p>
    <w:p>
      <w:r>
        <w:t>更多相关图书推荐：https://www.jiaokey.com</w:t>
      </w:r>
    </w:p>
    <w:p>
      <w:r>
        <w:t>LEICHTE KLAVIERMUSIK WALTER GEORGII HANS-MARTIN THEOPOLD 其他作品：https://www.jiaokey.com/tag/LEICHTE KLAVIERMUSIK WALTER GEORGII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关键词搜索：https://www.jiaokey.com/tag/KLASSIK UND ROMANTIK BAND I EASY PIANO PIECES CLASSICAL AND ROMANTIC PERIOD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