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ONE(6) FOR VIOLIN SOLO FOR PAUL ZUKOFSKY A B C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ONE(6) FOR VIOLIN SOLO FOR PAUL ZUKOFSKY A B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本书出售、求购地址：https://www.jiaokey.com/book/detail/41013465.html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关键词搜索：https://www.jiaokey.com/tag/ONE(6) FOR VIOLIN SOLO FOR PAUL ZUKOFSKY A B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