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TWELVE TOM-TOMS PERCUSSION 1-4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TWELVE TOM-TOMS PERCUSSION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本书出售、求购地址：https://www.jiaokey.com/book/detail/41013469.html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关键词搜索：https://www.jiaokey.com/tag/QUARTET FOR TWELVE TOM-TOMS PERCUSSION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