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FOR 2 VIOLINS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FOR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关键词搜索：https://www.jiaokey.com/tag/FOUR FOR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