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 FUR FLOTE UND CEMBALO H-MOLL SONATA FOR FLUTE AND HARPSICHORD IN B MINOR BWV 1030</w:t>
      </w:r>
    </w:p>
    <w:p>
      <w:r>
        <w:rPr>
          <w:rFonts w:ascii="宋体" w:hAnsi="宋体" w:eastAsia="宋体"/>
          <w:sz w:val="24"/>
        </w:rPr>
        <w:t>JOHANN SEBASTIAN BACH BARTHOLD KUIJKEN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 FUR FLOTE UND CEMBALO H-MOLL SONATA FOR FLUTE AND HARPSICHORD IN B MINOR BWV 1030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 SEBASTIAN BACH BARTHOLD KUIJKEN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本书出售、求购地址：https://www.jiaokey.com/book/detail/41013697.html</w:t>
      </w:r>
    </w:p>
    <w:p>
      <w:r>
        <w:t>更多相关图书推荐：https://www.jiaokey.com</w:t>
      </w:r>
    </w:p>
    <w:p>
      <w:r>
        <w:t>JOHANN SEBASTIAN BACH BARTHOLD KUIJKEN 其他作品：https://www.jiaokey.com/tag/JOHANN SEBASTIAN BACH BARTHOLD KUIJKEN.html</w:t>
      </w:r>
    </w:p>
    <w:p>
      <w:r>
        <w:t>BREITKOPF &amp; HARTEL 出版图书：https://www.jiaokey.com/tag/BREITKOPF &amp; HARTEL.html</w:t>
      </w:r>
    </w:p>
    <w:p>
      <w:r>
        <w:t>关键词搜索：https://www.jiaokey.com/tag/SONATE FUR FLOTE UND CEMBALO H-MOLL SONATA FOR FLUTE AND HARPSICHORD IN B MINOR BWV 1030.html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