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FUR FLOTE UND CEMBALO A-DUR SONATA FOR FLUTE AND HARPSICHORD IN A MAJOR BWV 1032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FUR FLOTE UND CEMBALO A-DUR SONATA FOR FLUTE AND HARPSICHORD IN A MAJOR BWV 1032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本书出售、求购地址：https://www.jiaokey.com/book/detail/41013702.html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关键词搜索：https://www.jiaokey.com/tag/SONATE FUR FLOTE UND CEMBALO A-DUR SONATA FOR FLUTE AND HARPSICHORD IN A MAJOR BWV 1032.html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