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CONCERTINI FUR KLAVIER MIT ZWEI VIOLINEN UND VIOLONCELLO VIOLINE I-II</w:t>
      </w:r>
    </w:p>
    <w:p>
      <w:r>
        <w:rPr>
          <w:rFonts w:ascii="宋体" w:hAnsi="宋体" w:eastAsia="宋体"/>
          <w:sz w:val="24"/>
        </w:rPr>
        <w:t>JOSEPH HAYDN HORST WALTER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CONCERTINI FUR KLAVIER MIT ZWEI VIOLINEN UND VIOLONCELLO VIOLINE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HORST WALTER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本书出售、求购地址：https://www.jiaokey.com/book/detail/41013733.html</w:t>
      </w:r>
    </w:p>
    <w:p>
      <w:r>
        <w:t>更多相关图书推荐：https://www.jiaokey.com</w:t>
      </w:r>
    </w:p>
    <w:p>
      <w:r>
        <w:t>JOSEPH HAYDN HORST WALTER HANS-MARTIN THEOPOLD 其他作品：https://www.jiaokey.com/tag/JOSEPH HAYDN HORST WALTER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关键词搜索：https://www.jiaokey.com/tag/CONCERTINI FUR KLAVIER MIT ZWEI VIOLINEN UND VIOLONCELLO VIOLINE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