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MIT BEGLEITUNG DES ORCHESTERS D-DUR OPUS 16</w:t>
      </w:r>
    </w:p>
    <w:p>
      <w:r>
        <w:rPr>
          <w:rFonts w:ascii="宋体" w:hAnsi="宋体" w:eastAsia="宋体"/>
          <w:sz w:val="24"/>
        </w:rPr>
        <w:t>CHARLES A.DE BERIOT FRIEDRICH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MIT BEGLEITUNG DES ORCHESTERS D-DUR OPUS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A.DE BERIOT FRIEDRICH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本书出售、求购地址：https://www.jiaokey.com/book/detail/41013791.html</w:t>
      </w:r>
    </w:p>
    <w:p>
      <w:r>
        <w:t>更多相关图书推荐：https://www.jiaokey.com</w:t>
      </w:r>
    </w:p>
    <w:p>
      <w:r>
        <w:t>CHARLES A.DE BERIOT FRIEDRICH HERMANN 其他作品：https://www.jiaokey.com/tag/CHARLES A.DE BERIOT FRIEDRICH HERMANN.html</w:t>
      </w:r>
    </w:p>
    <w:p>
      <w:r>
        <w:t>C.F.PETERS 出版图书：https://www.jiaokey.com/tag/C.F.PETERS.html</w:t>
      </w:r>
    </w:p>
    <w:p>
      <w:r>
        <w:t>关键词搜索：https://www.jiaokey.com/tag/KONZERT MIT BEGLEITUNG DES ORCHESTERS D-DUR OPUS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