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ESSERCIZII MUSICI 12 SOLI UND 12 TRIOSONATEN FUR VERSCHIEDENE INSTRUMENTE FLAUTO TRAVERSO</w:t>
      </w:r>
    </w:p>
    <w:p>
      <w:r>
        <w:rPr>
          <w:rFonts w:ascii="宋体" w:hAnsi="宋体" w:eastAsia="宋体"/>
          <w:sz w:val="24"/>
        </w:rPr>
        <w:t>GEORG PHILIPP TELEMANN KLAUS 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ESSERCIZII MUSICI 12 SOLI UND 12 TRIOSONATEN FUR VERSCHIEDENE INSTRUMENTE FLAUTO TRAVERSO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PHILIPP TELEMANN KLAUS 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本书出售、求购地址：https://www.jiaokey.com/book/detail/41014032.html</w:t>
      </w:r>
    </w:p>
    <w:p>
      <w:r>
        <w:t>更多相关图书推荐：https://www.jiaokey.com</w:t>
      </w:r>
    </w:p>
    <w:p>
      <w:r>
        <w:t>GEORG PHILIPP TELEMANN KLAUS HOFMANN 其他作品：https://www.jiaokey.com/tag/GEORG PHILIPP TELEMANN KLAUS HOFMANN.html</w:t>
      </w:r>
    </w:p>
    <w:p>
      <w:r>
        <w:t>BARENREITER 出版图书：https://www.jiaokey.com/tag/BARENREITER.html</w:t>
      </w:r>
    </w:p>
    <w:p>
      <w:r>
        <w:t>关键词搜索：https://www.jiaokey.com/tag/ESSERCIZII MUSICI 12 SOLI UND 12 TRIOSONATEN FUR VERSCHIEDENE INSTRUMENTE FLAUTO TRAVERSO.html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