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SUITE FOR PIANO DUET Ⅰ EN BATEAU Ⅱ CORTEGE Ⅲ MENUET Ⅳ BALLET</w:t>
      </w:r>
    </w:p>
    <w:p>
      <w:r>
        <w:rPr>
          <w:rFonts w:ascii="宋体" w:hAnsi="宋体" w:eastAsia="宋体"/>
          <w:sz w:val="24"/>
        </w:rPr>
        <w:t>CLAUDE DEBUSSY H.SWARSENSKI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SUITE FOR PIANO DUET Ⅰ EN BATEAU Ⅱ CORTEGE Ⅲ MENUET Ⅳ BALLET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 H.SWARSENSKI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本书出售、求购地址：https://www.jiaokey.com/book/detail/41014044.html</w:t>
      </w:r>
    </w:p>
    <w:p>
      <w:r>
        <w:t>更多相关图书推荐：https://www.jiaokey.com</w:t>
      </w:r>
    </w:p>
    <w:p>
      <w:r>
        <w:t>CLAUDE DEBUSSY H.SWARSENSKI 其他作品：https://www.jiaokey.com/tag/CLAUDE DEBUSSY H.SWARSENSKI.html</w:t>
      </w:r>
    </w:p>
    <w:p>
      <w:r>
        <w:t>EDITION PETERS 出版图书：https://www.jiaokey.com/tag/EDITION PETERS.html</w:t>
      </w:r>
    </w:p>
    <w:p>
      <w:r>
        <w:t>关键词搜索：https://www.jiaokey.com/tag/PETITE SUITE FOR PIANO DUET Ⅰ EN BATEAU Ⅱ CORTEGE Ⅲ MENUET Ⅳ BALLET.html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