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197 KONZERT FUR KLARINETT UND ORCHESTER PARTITUR CONCERTO FOR CLARINET AND ORCHESTRA SCORE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197 KONZERT FUR KLARINETT UND ORCHESTER PARTITUR CONCERTO FOR CLARINET AND ORCHESTRA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本书出售、求购地址：https://www.jiaokey.com/book/detail/41014062.html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出版图书：https://www.jiaokey.com/tag/EDITION SIKORSKI.html</w:t>
      </w:r>
    </w:p>
    <w:p>
      <w:r>
        <w:t>关键词搜索：https://www.jiaokey.com/tag/EXEMPLA NOVA 197 KONZERT FUR KLARINETT UND ORCHESTER PARTITUR CONCERTO FOR CLARINET AND ORCHESTRA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