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243 KLAVIERWERKE Ⅰ SONATEN 1-3 PIANO WORKS Ⅱ SONATAS 1-3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243 KLAVIERWERKE Ⅰ SONATEN 1-3 PIANO WORKS Ⅱ SONATAS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本书出售、求购地址：https://www.jiaokey.com/book/detail/41014067.html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243 KLAVIERWERKE Ⅰ SONATEN 1-3 PIANO WORKS Ⅱ SONATAS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