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251 SATYAGRAHA ANNAHERUND UND ENTFERNUNG FUR KAMMERENSEMBLE PARTITUR FOR CHAMBER ENSEMBLE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251 SATYAGRAHA ANNAHERUND UND ENTFERNUNG FUR KAMMERENSEMBLE PARTITUR FOR CHAMBER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本书出售、求购地址：https://www.jiaokey.com/book/detail/41014069.html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251 SATYAGRAHA ANNAHERUND UND ENTFERNUNG FUR KAMMERENSEMBLE PARTITUR FOR CHAMBER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