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252 PEER GYNT BALLETT IN 3 AKTEN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252 PEER GYNT BALLETT IN 3 AKTEN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本书出售、求购地址：https://www.jiaokey.com/book/detail/41014071.html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252 PEER GYNT BALLETT IN 3 AKTEN.html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