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531 NEUNSTIMMIGE MOTETTE NINE-PART MOTET PARTITUR/SCORE</w:t>
      </w:r>
    </w:p>
    <w:p>
      <w:r>
        <w:rPr>
          <w:rFonts w:ascii="宋体" w:hAnsi="宋体" w:eastAsia="宋体"/>
          <w:sz w:val="24"/>
        </w:rPr>
        <w:t>DANIEL SMUTNY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531 NEUNSTIMMIGE MOTETTE NINE-PART MOTET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SMUTNY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本书出售、求购地址：https://www.jiaokey.com/book/detail/41014075.html</w:t>
      </w:r>
    </w:p>
    <w:p>
      <w:r>
        <w:t>更多相关图书推荐：https://www.jiaokey.com</w:t>
      </w:r>
    </w:p>
    <w:p>
      <w:r>
        <w:t>DANIEL SMUTNY 其他作品：https://www.jiaokey.com/tag/DANIEL SMUTNY.html</w:t>
      </w:r>
    </w:p>
    <w:p>
      <w:r>
        <w:t>EDITION SIKORSKI 出版图书：https://www.jiaokey.com/tag/EDITION SIKORSKI.html</w:t>
      </w:r>
    </w:p>
    <w:p>
      <w:r>
        <w:t>关键词搜索：https://www.jiaokey.com/tag/EXEMPLA NOVA 531 NEUNSTIMMIGE MOTETTE NINE-PART MOTET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