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EXEMPLA NOVA 384 SINFONIE NR.1 SYMPHONY NO.1 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EXEMPLA NOVA 384 SINFONIE NR.1 SYMPHONY NO.1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本书出售、求购地址：https://www.jiaokey.com/book/detail/41014079.html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 出版图书：https://www.jiaokey.com/tag/EDITION SIKORSKI.html</w:t>
      </w:r>
    </w:p>
    <w:p>
      <w:r>
        <w:t>关键词搜索：https://www.jiaokey.com/tag/EXEMPLA NOVA 384 SINFONIE NR.1 SYMPHONY NO.1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