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582 SOTTO VOCE FUR VIOLA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582 SOTTO VOCE FUR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本书出售、求购地址：https://www.jiaokey.com/book/detail/41014102.html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582 SOTTO VOCE FUR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