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MUSIC FOR PIANO PIANO SOLO WITH ELECTRONICS NO.6801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MUSIC FOR PIANO PIANO SOLO WITH ELECTRONICS NO.6801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本书出售、求购地址：https://www.jiaokey.com/book/detail/41014109.html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关键词搜索：https://www.jiaokey.com/tag/ELECTRONIC MUSIC FOR PIANO PIANO SOLO WITH ELECTRONICS NO.6801.html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