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conformal mapping with computer-aided visualization</w:t>
      </w:r>
    </w:p>
    <w:p>
      <w:r>
        <w:rPr>
          <w:rFonts w:ascii="宋体" w:hAnsi="宋体" w:eastAsia="宋体"/>
          <w:sz w:val="24"/>
        </w:rPr>
        <w:t>Ivanov;V. I.;Trubetskov;M. K.;(Michael K.)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conformal mapping with computer-aided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Ivanov;V. I.;Trubetskov;M. K.;(Michael K.)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本书出售、求购地址：https://www.jiaokey.com/book/detail/41014146.html</w:t>
      </w:r>
    </w:p>
    <w:p>
      <w:r>
        <w:t>更多相关图书推荐：https://www.jiaokey.com</w:t>
      </w:r>
    </w:p>
    <w:p>
      <w:r>
        <w:t>Ivanov;V. I.;Trubetskov;M. K.;(Michael K.) 其他作品：https://www.jiaokey.com/tag/Ivanov;V. I.;Trubetskov;M. K.;(Michael K.).html</w:t>
      </w:r>
    </w:p>
    <w:p>
      <w:r>
        <w:t>CRC Press 出版图书：https://www.jiaokey.com/tag/CRC Press.html</w:t>
      </w:r>
    </w:p>
    <w:p>
      <w:r>
        <w:t>关键词搜索：https://www.jiaokey.com/tag/Handbook of conformal mapping with computer-aided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