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Wertverteilung meromorpher Funktionen in ein-und mehrfach zusammenhangenden Gebieten</w:t>
      </w:r>
    </w:p>
    <w:p>
      <w:r>
        <w:rPr>
          <w:rFonts w:ascii="宋体" w:hAnsi="宋体" w:eastAsia="宋体"/>
          <w:sz w:val="24"/>
        </w:rPr>
        <w:t>R.Nevanlinna; C.Andreian Cazacu; Alexander Dinghas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Wertverteilung meromorpher Funktionen in ein-und mehrfach zusammenhangenden Gebieten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R.Nevanlinna; C.Andreian Cazacu; Alexander Dinghas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本书出售、求购地址：https://www.jiaokey.com/book/detail/41014148.html</w:t>
      </w:r>
    </w:p>
    <w:p>
      <w:r>
        <w:t>更多相关图书推荐：https://www.jiaokey.com</w:t>
      </w:r>
    </w:p>
    <w:p>
      <w:r>
        <w:t>R.Nevanlinna; C.Andreian Cazacu; Alexander Dinghas 其他作品：https://www.jiaokey.com/tag/R.Nevanlinna; C.Andreian Cazacu; Alexander Dinghas.html</w:t>
      </w:r>
    </w:p>
    <w:p>
      <w:r>
        <w:t>Springer-Verlag 出版图书：https://www.jiaokey.com/tag/Springer-Verlag.html</w:t>
      </w:r>
    </w:p>
    <w:p>
      <w:r>
        <w:t>关键词搜索：https://www.jiaokey.com/tag/Wertverteilung meromorpher Funktionen in ein-und mehrfach zusammenhangenden Gebieten.html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