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holomorphy proceedings of the Seminario de Holomorfia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holomorphy proceedings of the Seminario de Holomorfia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本书出售、求购地址：https://www.jiaokey.com/book/detail/41014152.html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关键词搜索：https://www.jiaokey.com/tag/Advances in holomorphy proceedings of the Seminario de Holomorfia.html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