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Elliptic functions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Elliptic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本书出售、求购地址：https://www.jiaokey.com/book/detail/41014155.html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关键词搜索：https://www.jiaokey.com/tag/Elliptic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