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Jacobian elliptic function tables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Jacobian elliptic function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关键词搜索：https://www.jiaokey.com/tag/Jacobian elliptic function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