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complex analysis in several variables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complex analysis in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本书出售、求购地址：https://www.jiaokey.com/book/detail/41014184.html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关键词搜索：https://www.jiaokey.com/tag/An introduction to complex analysis in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