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manifolds and deformation of complex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manifolds and deformation of complex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本书出售、求购地址：https://www.jiaokey.com/book/detail/41014185.html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关键词搜索：https://www.jiaokey.com/tag/Complex manifolds and deformation of complex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