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functions of mathematical physics and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functions of mathematical physics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本书出售、求购地址：https://www.jiaokey.com/book/detail/41014228.html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关键词搜索：https://www.jiaokey.com/tag/Special functions of mathematical physics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