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methods in singularly perturbed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methods in singularly perturbed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本书出售、求购地址：https://www.jiaokey.com/book/detail/41014242.html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关键词搜索：https://www.jiaokey.com/tag/Asymptotic methods in singularly perturbed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