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and boundary value problems Second Edition</w:t>
      </w:r>
    </w:p>
    <w:p>
      <w:r>
        <w:rPr>
          <w:rFonts w:ascii="宋体" w:hAnsi="宋体" w:eastAsia="宋体"/>
          <w:sz w:val="24"/>
        </w:rPr>
        <w:t>Richard C.DiPrima; William E.Boyce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and boundary value problems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C.DiPrima; William E.Boyce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本书出售、求购地址：https://www.jiaokey.com/book/detail/41014247.html</w:t>
      </w:r>
    </w:p>
    <w:p>
      <w:r>
        <w:t>更多相关图书推荐：https://www.jiaokey.com</w:t>
      </w:r>
    </w:p>
    <w:p>
      <w:r>
        <w:t>Richard C.DiPrima; William E.Boyce 其他作品：https://www.jiaokey.com/tag/Richard C.DiPrima; William E.Boyce.html</w:t>
      </w:r>
    </w:p>
    <w:p>
      <w:r>
        <w:t>Wiley 出版图书：https://www.jiaokey.com/tag/Wiley.html</w:t>
      </w:r>
    </w:p>
    <w:p>
      <w:r>
        <w:t>关键词搜索：https://www.jiaokey.com/tag/Elementary Differential Equations and boundary value problems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