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TIMPANI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TIMPANI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本书出售、求购地址：https://www.jiaokey.com/book/detail/41014297.html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TIMPANI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