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Qualitative problems for differential equations and control theory</w:t>
      </w:r>
    </w:p>
    <w:p>
      <w:r>
        <w:rPr>
          <w:rFonts w:ascii="宋体" w:hAnsi="宋体" w:eastAsia="宋体"/>
          <w:sz w:val="24"/>
        </w:rPr>
        <w:t>Corduneanu;C.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Qualitative problems for differential equations and control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Corduneanu;C.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本书出售、求购地址：https://www.jiaokey.com/book/detail/41014335.html</w:t>
      </w:r>
    </w:p>
    <w:p>
      <w:r>
        <w:t>更多相关图书推荐：https://www.jiaokey.com</w:t>
      </w:r>
    </w:p>
    <w:p>
      <w:r>
        <w:t>Corduneanu;C. 其他作品：https://www.jiaokey.com/tag/Corduneanu;C..html</w:t>
      </w:r>
    </w:p>
    <w:p>
      <w:r>
        <w:t>World Scientific 出版图书：https://www.jiaokey.com/tag/World Scientific.html</w:t>
      </w:r>
    </w:p>
    <w:p>
      <w:r>
        <w:t>关键词搜索：https://www.jiaokey.com/tag/Qualitative problems for differential equations and control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