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Extremum problems for bounded univalent functions</w:t>
      </w:r>
    </w:p>
    <w:p>
      <w:r>
        <w:rPr>
          <w:rFonts w:ascii="宋体" w:hAnsi="宋体" w:eastAsia="宋体"/>
          <w:sz w:val="24"/>
        </w:rPr>
        <w:t>Olli Tammi.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Extremum problems for bounded univalent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Olli Tammi.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本书出售、求购地址：https://www.jiaokey.com/book/detail/41014355.html</w:t>
      </w:r>
    </w:p>
    <w:p>
      <w:r>
        <w:t>更多相关图书推荐：https://www.jiaokey.com</w:t>
      </w:r>
    </w:p>
    <w:p>
      <w:r>
        <w:t>Olli Tammi. 其他作品：https://www.jiaokey.com/tag/Olli Tammi..html</w:t>
      </w:r>
    </w:p>
    <w:p>
      <w:r>
        <w:t>Springer-Verlag 出版图书：https://www.jiaokey.com/tag/Springer-Verlag.html</w:t>
      </w:r>
    </w:p>
    <w:p>
      <w:r>
        <w:t>关键词搜索：https://www.jiaokey.com/tag/Extremum problems for bounded univalent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