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turning point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turning point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本书出售、求购地址：https://www.jiaokey.com/book/detail/41014358.html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关键词搜索：https://www.jiaokey.com/tag/Linear turning point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